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书名：供热入口的自动调节器</w:t>
      </w:r>
    </w:p>
    <w:p>
      <w:r>
        <w:t>作者：（苏）萨弗诺夫（А.П.Сафонов）著；王振强译</w:t>
      </w:r>
    </w:p>
    <w:p>
      <w:r>
        <w:t>出版社：北京：电力工业出版社</w:t>
      </w:r>
    </w:p>
    <w:p>
      <w:r>
        <w:t>出版日期：1957.04</w:t>
      </w:r>
    </w:p>
    <w:p>
      <w:r>
        <w:t>总页数：56</w:t>
      </w:r>
    </w:p>
    <w:p>
      <w:r>
        <w:t>更多请访问教客网: www.jiaokey.com</w:t>
      </w:r>
    </w:p>
    <w:p>
      <w:r>
        <w:t>供热入口的自动调节器 评论地址：https://www.jiaokey.com/book/detail/11183623.html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