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机器的线性自动调整系统动力学</w:t>
      </w:r>
    </w:p>
    <w:p>
      <w:r>
        <w:rPr>
          <w:rFonts w:ascii="宋体" w:hAnsi="宋体" w:eastAsia="宋体"/>
          <w:sz w:val="24"/>
        </w:rPr>
        <w:t>（苏）布洛赫（З.Щ.Влох）著；吴文藻译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机器的线性自动调整系统动力学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（苏）布洛赫（З.Щ.Влох）著；吴文藻译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本书出售、求购地址：https://www.jiaokey.com/book/detail/11183619.html</w:t>
      </w:r>
    </w:p>
    <w:p>
      <w:r>
        <w:t>更多相关图书推荐：https://www.jiaokey.com</w:t>
      </w:r>
    </w:p>
    <w:p>
      <w:r>
        <w:t>（苏）布洛赫（З.Щ.Влох）著；吴文藻译 其他作品：https://www.jiaokey.com/tag/（苏）布洛赫（З.Щ.Влох）著；吴文藻译.html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关键词搜索：https://www.jiaokey.com/tag/机器的线性自动调整系统动力学.html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