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第9章  刨削类机床</w:t>
      </w:r>
    </w:p>
    <w:p>
      <w:r>
        <w:rPr>
          <w:rFonts w:ascii="宋体" w:hAnsi="宋体" w:eastAsia="宋体"/>
          <w:sz w:val="24"/>
        </w:rPr>
        <w:t>苏联机器制造百科全书编辑委员会编；布里特金，依万诺夫，契利科夫，那斯加维尔，努米扬契夫著；王立名译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第9章  刨削类机床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苏联机器制造百科全书编辑委员会编；布里特金，依万诺夫，契利科夫，那斯加维尔，努米扬契夫著；王立名译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本书出售、求购地址：https://www.jiaokey.com/book/detail/11183615.html</w:t>
      </w:r>
    </w:p>
    <w:p>
      <w:r>
        <w:t>更多相关图书推荐：https://www.jiaokey.com</w:t>
      </w:r>
    </w:p>
    <w:p>
      <w:r>
        <w:t>苏联机器制造百科全书编辑委员会编；布里特金，依万诺夫，契利科夫，那斯加维尔，努米扬契夫著；王立名译 其他作品：https://www.jiaokey.com/tag/苏联机器制造百科全书编辑委员会编；布里特金，依万诺夫，契利科夫，那斯加维尔，努米扬契夫著；王立名译.html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第9章  刨削类机床.html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