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书名：机器制造厂统计检查的应用</w:t>
      </w:r>
    </w:p>
    <w:p>
      <w:r>
        <w:t>作者：（苏）阿历斯托夫（И.А.Аристов），（苏）考利德而捷夫（М.С.Кольдерцев）著；中华人民共和国纺织工业部专家工作室译</w:t>
      </w:r>
    </w:p>
    <w:p>
      <w:r>
        <w:t>出版社：北京：机械工业出版社</w:t>
      </w:r>
    </w:p>
    <w:p>
      <w:r>
        <w:t>出版日期：1956.04</w:t>
      </w:r>
    </w:p>
    <w:p>
      <w:r>
        <w:t>总页数：77</w:t>
      </w:r>
    </w:p>
    <w:p>
      <w:r>
        <w:t>更多请访问教客网: www.jiaokey.com</w:t>
      </w:r>
    </w:p>
    <w:p>
      <w:r>
        <w:t>机器制造厂统计检查的应用 评论地址：https://www.jiaokey.com/book/detail/11183569.html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