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书名：计时仪器  摆输一游丝调速器计算</w:t>
      </w:r>
    </w:p>
    <w:p>
      <w:r>
        <w:t>作者：（苏）德洛兹多夫，Х.В.著；刘季民译</w:t>
      </w:r>
    </w:p>
    <w:p>
      <w:r>
        <w:t>出版社：轻工业出版社</w:t>
      </w:r>
    </w:p>
    <w:p>
      <w:r>
        <w:t>出版日期：1959.08</w:t>
      </w:r>
    </w:p>
    <w:p>
      <w:r>
        <w:t>总页数：106</w:t>
      </w:r>
    </w:p>
    <w:p>
      <w:r>
        <w:t>更多请访问教客网: www.jiaokey.com</w:t>
      </w:r>
    </w:p>
    <w:p>
      <w:r>
        <w:t>计时仪器  摆输一游丝调速器计算 评论地址：https://www.jiaokey.com/book/detail/11183564.html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