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书名：铰刀的种类和应用</w:t>
      </w:r>
    </w:p>
    <w:p>
      <w:r>
        <w:t>作者：陈宜述编著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总页数：30</w:t>
      </w:r>
    </w:p>
    <w:p>
      <w:r>
        <w:t>更多请访问教客网: www.jiaokey.com</w:t>
      </w:r>
    </w:p>
    <w:p>
      <w:r>
        <w:t>铰刀的种类和应用 评论地址：https://www.jiaokey.com/book/detail/11183535.html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