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书名：《孙子兵法》与教育孩子</w:t>
      </w:r>
    </w:p>
    <w:p>
      <w:r>
        <w:t>作者：蒋星五，曾琳琳主编</w:t>
      </w:r>
    </w:p>
    <w:p>
      <w:r>
        <w:t>出版社：北京：商务印书馆国际有限公司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《孙子兵法》与教育孩子 评论地址：https://www.jiaokey.com/book/detail/11183519.html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