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书名：图样的标准化检查</w:t>
      </w:r>
    </w:p>
    <w:p>
      <w:r>
        <w:t>作者：（苏）巴斯捷尔（И.Д.Пастер），（苏）斯特拉舒斯基（А.М.Страшунский）编著；西北光学仪器厂译</w:t>
      </w:r>
    </w:p>
    <w:p>
      <w:r>
        <w:t>出版社：北京：机械工业出版社</w:t>
      </w:r>
    </w:p>
    <w:p>
      <w:r>
        <w:t>出版日期：1960.03</w:t>
      </w:r>
    </w:p>
    <w:p>
      <w:r>
        <w:t>总页数：83</w:t>
      </w:r>
    </w:p>
    <w:p>
      <w:r>
        <w:t>更多请访问教客网: www.jiaokey.com</w:t>
      </w:r>
    </w:p>
    <w:p>
      <w:r>
        <w:t>图样的标准化检查 评论地址：https://www.jiaokey.com/book/detail/11183503.html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