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数据结构和算法  第2版</w:t>
      </w:r>
    </w:p>
    <w:p>
      <w:r>
        <w:rPr>
          <w:rFonts w:ascii="宋体" w:hAnsi="宋体" w:eastAsia="宋体"/>
          <w:sz w:val="24"/>
        </w:rPr>
        <w:t>（美）Robert Lafore著；计晓云等译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数据结构和算法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Lafore著；计晓云等译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本书出售、求购地址：https://www.jiaokey.com/book/detail/11183501.html</w:t>
      </w:r>
    </w:p>
    <w:p>
      <w:r>
        <w:t>更多相关图书推荐：https://www.jiaokey.com</w:t>
      </w:r>
    </w:p>
    <w:p>
      <w:r>
        <w:t>（美）Robert Lafore著；计晓云等译 其他作品：https://www.jiaokey.com/tag/（美）Robert Lafore著；计晓云等译.html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 数据结构和算法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