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国际仲裁法律与实践</w:t>
      </w:r>
    </w:p>
    <w:p>
      <w:r>
        <w:rPr>
          <w:rFonts w:ascii="宋体" w:hAnsi="宋体" w:eastAsia="宋体"/>
          <w:sz w:val="24"/>
        </w:rPr>
        <w:t>（意）莫鲁·鲁比诺-萨马塔诺著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国际仲裁法律与实践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（意）莫鲁·鲁比诺-萨马塔诺著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本书出售、求购地址：https://www.jiaokey.com/book/detail/11183483.html</w:t>
      </w:r>
    </w:p>
    <w:p>
      <w:r>
        <w:t>更多相关图书推荐：https://www.jiaokey.com</w:t>
      </w:r>
    </w:p>
    <w:p>
      <w:r>
        <w:t>（意）莫鲁·鲁比诺-萨马塔诺著 其他作品：https://www.jiaokey.com/tag/（意）莫鲁·鲁比诺-萨马塔诺著.html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关键词搜索：https://www.jiaokey.com/tag/国际仲裁法律与实践.html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