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书名：机械基础的设计原理</w:t>
      </w:r>
    </w:p>
    <w:p>
      <w:r>
        <w:t>作者：（苏）马卡劳金，М.Х.（苏）索鲍列夫斯基，Ю.А.著；丁德孔译</w:t>
      </w:r>
    </w:p>
    <w:p>
      <w:r>
        <w:t>出版社：北京：建筑工程出版社</w:t>
      </w:r>
    </w:p>
    <w:p>
      <w:r>
        <w:t>出版日期：1959.06</w:t>
      </w:r>
    </w:p>
    <w:p>
      <w:r>
        <w:t>总页数：122</w:t>
      </w:r>
    </w:p>
    <w:p>
      <w:r>
        <w:t>更多请访问教客网: www.jiaokey.com</w:t>
      </w:r>
    </w:p>
    <w:p>
      <w:r>
        <w:t>机械基础的设计原理 评论地址：https://www.jiaokey.com/book/detail/11183473.html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