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E操作技术  进阶篇</w:t>
      </w:r>
    </w:p>
    <w:p>
      <w:r>
        <w:rPr>
          <w:rFonts w:ascii="宋体" w:hAnsi="宋体" w:eastAsia="宋体"/>
          <w:sz w:val="24"/>
        </w:rPr>
        <w:t>深圳市希马顿科技有限公司编著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E操作技术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深圳市希马顿科技有限公司编著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本书出售、求购地址：https://www.jiaokey.com/book/detail/11183430.html</w:t>
      </w:r>
    </w:p>
    <w:p>
      <w:r>
        <w:t>更多相关图书推荐：https://www.jiaokey.com</w:t>
      </w:r>
    </w:p>
    <w:p>
      <w:r>
        <w:t>深圳市希马顿科技有限公司编著 其他作品：https://www.jiaokey.com/tag/深圳市希马顿科技有限公司编著.html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E操作技术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