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书名：电脑基础全新图解</w:t>
      </w:r>
    </w:p>
    <w:p>
      <w:r>
        <w:t>作者：温禄炎，青枫编著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总页数：264</w:t>
      </w:r>
    </w:p>
    <w:p>
      <w:r>
        <w:t>更多请访问教客网: www.jiaokey.com</w:t>
      </w:r>
    </w:p>
    <w:p>
      <w:r>
        <w:t>电脑基础全新图解 评论地址：https://www.jiaokey.com/book/detail/11183414.html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