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活学·精练·导考-英语  初二下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活学·精练·导考-英语  初二下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本书出售、求购地址：https://www.jiaokey.com/book/detail/11183385.html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关键词搜索：https://www.jiaokey.com/tag/活学·精练·导考-英语  初二下.html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