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人大附中高考在线  数学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人大附中高考在线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本书出售、求购地址：https://www.jiaokey.com/book/detail/11183382.html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关键词搜索：https://www.jiaokey.com/tag/人大附中高考在线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