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美国外交政策及其如何影响了世界</w:t>
      </w:r>
    </w:p>
    <w:p>
      <w:r>
        <w:rPr>
          <w:rFonts w:ascii="宋体" w:hAnsi="宋体" w:eastAsia="宋体"/>
          <w:sz w:val="24"/>
        </w:rPr>
        <w:t>（美）沃尔特·拉塞尔·米德著；曹化银译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美国外交政策及其如何影响了世界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（美）沃尔特·拉塞尔·米德著；曹化银译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本书出售、求购地址：https://www.jiaokey.com/book/detail/11183368.html</w:t>
      </w:r>
    </w:p>
    <w:p>
      <w:r>
        <w:t>更多相关图书推荐：https://www.jiaokey.com</w:t>
      </w:r>
    </w:p>
    <w:p>
      <w:r>
        <w:t>（美）沃尔特·拉塞尔·米德著；曹化银译 其他作品：https://www.jiaokey.com/tag/（美）沃尔特·拉塞尔·米德著；曹化银译.html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关键词搜索：https://www.jiaokey.com/tag/美国外交政策及其如何影响了世界.html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