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小庭园规划指南</w:t>
      </w:r>
    </w:p>
    <w:p>
      <w:r>
        <w:rPr>
          <w:rFonts w:ascii="宋体" w:hAnsi="宋体" w:eastAsia="宋体"/>
          <w:sz w:val="24"/>
        </w:rPr>
        <w:t>（英）彼特·麦霍伊编著；姬文桂译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小庭园规划指南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（英）彼特·麦霍伊编著；姬文桂译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本书出售、求购地址：https://www.jiaokey.com/book/detail/11183337.html</w:t>
      </w:r>
    </w:p>
    <w:p>
      <w:r>
        <w:t>更多相关图书推荐：https://www.jiaokey.com</w:t>
      </w:r>
    </w:p>
    <w:p>
      <w:r>
        <w:t>（英）彼特·麦霍伊编著；姬文桂译 其他作品：https://www.jiaokey.com/tag/（英）彼特·麦霍伊编著；姬文桂译.html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关键词搜索：https://www.jiaokey.com/tag/小庭园规划指南.html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