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IT史记 2 创业先驱篇、技术天才篇</w:t>
      </w:r>
    </w:p>
    <w:p>
      <w:r>
        <w:rPr>
          <w:rFonts w:ascii="宋体" w:hAnsi="宋体" w:eastAsia="宋体"/>
          <w:sz w:val="24"/>
        </w:rPr>
        <w:t>方兴东，王俊秀著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IT史记 2 创业先驱篇、技术天才篇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方兴东，王俊秀著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本书出售、求购地址：https://www.jiaokey.com/book/detail/11183328.html</w:t>
      </w:r>
    </w:p>
    <w:p>
      <w:r>
        <w:t>更多相关图书推荐：https://www.jiaokey.com</w:t>
      </w:r>
    </w:p>
    <w:p>
      <w:r>
        <w:t>方兴东，王俊秀著 其他作品：https://www.jiaokey.com/tag/方兴东，王俊秀著.html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关键词搜索：https://www.jiaokey.com/tag/IT史记 2 创业先驱篇、技术天才篇.html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