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建筑工程施工组织设计与施工方案</w:t>
      </w:r>
    </w:p>
    <w:p>
      <w:r>
        <w:rPr>
          <w:rFonts w:ascii="宋体" w:hAnsi="宋体" w:eastAsia="宋体"/>
          <w:sz w:val="24"/>
        </w:rPr>
        <w:t>徐亚柯，李鸿飞主编；北京土木建筑学会主编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建筑工程施工组织设计与施工方案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徐亚柯，李鸿飞主编；北京土木建筑学会主编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本书出售、求购地址：https://www.jiaokey.com/book/detail/11183325.html</w:t>
      </w:r>
    </w:p>
    <w:p>
      <w:r>
        <w:t>更多相关图书推荐：https://www.jiaokey.com</w:t>
      </w:r>
    </w:p>
    <w:p>
      <w:r>
        <w:t>徐亚柯，李鸿飞主编；北京土木建筑学会主编 其他作品：https://www.jiaokey.com/tag/徐亚柯，李鸿飞主编；北京土木建筑学会主编.html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关键词搜索：https://www.jiaokey.com/tag/建筑工程施工组织设计与施工方案.html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