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权柄  一个腐败市长及其黑恶势力的毁灭  长篇小说</w:t>
      </w:r>
    </w:p>
    <w:p>
      <w:r>
        <w:rPr>
          <w:rFonts w:ascii="宋体" w:hAnsi="宋体" w:eastAsia="宋体"/>
          <w:sz w:val="24"/>
        </w:rPr>
        <w:t>刘德光著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权柄  一个腐败市长及其黑恶势力的毁灭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本书出售、求购地址：https://www.jiaokey.com/book/detail/11183317.html</w:t>
      </w:r>
    </w:p>
    <w:p>
      <w:r>
        <w:t>更多相关图书推荐：https://www.jiaokey.com</w:t>
      </w:r>
    </w:p>
    <w:p>
      <w:r>
        <w:t>刘德光著 其他作品：https://www.jiaokey.com/tag/刘德光著.html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关键词搜索：https://www.jiaokey.com/tag/权柄  一个腐败市长及其黑恶势力的毁灭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