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书名：外国少年儿童情趣钢琴曲集 I 动物世界</w:t>
      </w:r>
    </w:p>
    <w:p>
      <w:r>
        <w:t>作者：李斐岚编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总页数：87</w:t>
      </w:r>
    </w:p>
    <w:p>
      <w:r>
        <w:t>更多请访问教客网: www.jiaokey.com</w:t>
      </w:r>
    </w:p>
    <w:p>
      <w:r>
        <w:t>外国少年儿童情趣钢琴曲集 I 动物世界 评论地址：https://www.jiaokey.com/book/detail/11183305.html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