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启东大提速  高中生物</w:t>
      </w:r>
    </w:p>
    <w:p>
      <w:r>
        <w:rPr>
          <w:rFonts w:ascii="宋体" w:hAnsi="宋体" w:eastAsia="宋体"/>
          <w:sz w:val="24"/>
        </w:rPr>
        <w:t>盛焕华主编；黄维周等编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启东大提速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盛焕华主编；黄维周等编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本书出售、求购地址：https://www.jiaokey.com/book/detail/11183295.html</w:t>
      </w:r>
    </w:p>
    <w:p>
      <w:r>
        <w:t>更多相关图书推荐：https://www.jiaokey.com</w:t>
      </w:r>
    </w:p>
    <w:p>
      <w:r>
        <w:t>盛焕华主编；黄维周等编 其他作品：https://www.jiaokey.com/tag/盛焕华主编；黄维周等编.html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关键词搜索：https://www.jiaokey.com/tag/启东大提速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