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联邦所得税法</w:t>
      </w:r>
    </w:p>
    <w:p>
      <w:r>
        <w:rPr>
          <w:rFonts w:ascii="宋体" w:hAnsi="宋体" w:eastAsia="宋体"/>
          <w:sz w:val="24"/>
        </w:rPr>
        <w:t>（美）格温德林·格里菲思·利厄艾伦著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联邦所得税法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（美）格温德林·格里菲思·利厄艾伦著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本书出售、求购地址：https://www.jiaokey.com/book/detail/11183285.html</w:t>
      </w:r>
    </w:p>
    <w:p>
      <w:r>
        <w:t>更多相关图书推荐：https://www.jiaokey.com</w:t>
      </w:r>
    </w:p>
    <w:p>
      <w:r>
        <w:t>（美）格温德林·格里菲思·利厄艾伦著 其他作品：https://www.jiaokey.com/tag/（美）格温德林·格里菲思·利厄艾伦著.html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关键词搜索：https://www.jiaokey.com/tag/联邦所得税法.html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