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书名：壮怀激越古荆州</w:t>
      </w:r>
    </w:p>
    <w:p>
      <w:r>
        <w:t>作者：方明，董玉梅著</w:t>
      </w:r>
    </w:p>
    <w:p>
      <w:r>
        <w:t>出版社：北京：团结出版社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壮怀激越古荆州 评论地址：https://www.jiaokey.com/book/detail/11183274.html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