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站直了不容易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站直了不容易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本书出售、求购地址：https://www.jiaokey.com/book/detail/11183271.html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关键词搜索：https://www.jiaokey.com/tag/站直了不容易.html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