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永不离分  英汉双语</w:t>
      </w:r>
    </w:p>
    <w:p>
      <w:r>
        <w:rPr>
          <w:rFonts w:ascii="宋体" w:hAnsi="宋体" w:eastAsia="宋体"/>
          <w:sz w:val="24"/>
        </w:rPr>
        <w:t>（英）Judith Wilson著；蓝小娈译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永不离分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（英）Judith Wilson著；蓝小娈译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本书出售、求购地址：https://www.jiaokey.com/book/detail/11183233.html</w:t>
      </w:r>
    </w:p>
    <w:p>
      <w:r>
        <w:t>更多相关图书推荐：https://www.jiaokey.com</w:t>
      </w:r>
    </w:p>
    <w:p>
      <w:r>
        <w:t>（英）Judith Wilson著；蓝小娈译 其他作品：https://www.jiaokey.com/tag/（英）Judith Wilson著；蓝小娈译.html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关键词搜索：https://www.jiaokey.com/tag/永不离分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