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书名：王后雄高考大预测·化学</w:t>
      </w:r>
    </w:p>
    <w:p>
      <w:r>
        <w:t>作者：陈天庆主编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王后雄高考大预测·化学 评论地址：https://www.jiaokey.com/book/detail/11183231.html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