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贼王末路  东北贼王张显光爆炸劫持运钞车大案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贼王末路  东北贼王张显光爆炸劫持运钞车大案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本书出售、求购地址：https://www.jiaokey.com/book/detail/11183218.html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关键词搜索：https://www.jiaokey.com/tag/贼王末路  东北贼王张显光爆炸劫持运钞车大案.html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