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书名：早教新概念系列  2-3岁</w:t>
      </w:r>
    </w:p>
    <w:p>
      <w:r>
        <w:t>作者：杨芸凤，韩丽编</w:t>
      </w:r>
    </w:p>
    <w:p>
      <w:r>
        <w:t>出版社：沈阳：白山出版社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早教新概念系列  2-3岁 评论地址：https://www.jiaokey.com/book/detail/11183214.html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