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书名：不尽风流瘦扬州</w:t>
      </w:r>
    </w:p>
    <w:p>
      <w:r>
        <w:t>作者：吴润生著</w:t>
      </w:r>
    </w:p>
    <w:p>
      <w:r>
        <w:t>出版社：北京：团结出版社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不尽风流瘦扬州 评论地址：https://www.jiaokey.com/book/detail/11183207.html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