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书名：围手术期治疗与护理基本知识问答</w:t>
      </w:r>
    </w:p>
    <w:p>
      <w:r>
        <w:t>作者：修培宏，米凯主编；邓兰芹，崔福荣，刘冬华等编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总页数：582</w:t>
      </w:r>
    </w:p>
    <w:p>
      <w:r>
        <w:t>更多请访问教客网: www.jiaokey.com</w:t>
      </w:r>
    </w:p>
    <w:p>
      <w:r>
        <w:t>围手术期治疗与护理基本知识问答 评论地址：https://www.jiaokey.com/book/detail/11183206.html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