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适用民事简易程序探析  中国民事简易程序的改革与完善</w:t>
      </w:r>
    </w:p>
    <w:p>
      <w:r>
        <w:rPr>
          <w:rFonts w:ascii="宋体" w:hAnsi="宋体" w:eastAsia="宋体"/>
          <w:sz w:val="24"/>
        </w:rPr>
        <w:t>齐奇主编；邹碧华等撰稿；上海市高级人民法院编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适用民事简易程序探析  中国民事简易程序的改革与完善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齐奇主编；邹碧华等撰稿；上海市高级人民法院编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本书出售、求购地址：https://www.jiaokey.com/book/detail/11183191.html</w:t>
      </w:r>
    </w:p>
    <w:p>
      <w:r>
        <w:t>更多相关图书推荐：https://www.jiaokey.com</w:t>
      </w:r>
    </w:p>
    <w:p>
      <w:r>
        <w:t>齐奇主编；邹碧华等撰稿；上海市高级人民法院编 其他作品：https://www.jiaokey.com/tag/齐奇主编；邹碧华等撰稿；上海市高级人民法院编.html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关键词搜索：https://www.jiaokey.com/tag/适用民事简易程序探析  中国民事简易程序的改革与完善.html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