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德国舞曲</w:t>
      </w:r>
    </w:p>
    <w:p>
      <w:r>
        <w:rPr>
          <w:rFonts w:ascii="宋体" w:hAnsi="宋体" w:eastAsia="宋体"/>
          <w:sz w:val="24"/>
        </w:rPr>
        <w:t>（奥）弗·舒伯特（Franz Schubert），（德）约·布拉姆斯（Johannes Brahms）曲） 周广仁编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（奥）弗·舒伯特（Franz Schubert），（德）约·布拉姆斯（Johannes Brahms）曲） 周广仁编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本书出售、求购地址：https://www.jiaokey.com/book/detail/11183179.html</w:t>
      </w:r>
    </w:p>
    <w:p>
      <w:r>
        <w:t>更多相关图书推荐：https://www.jiaokey.com</w:t>
      </w:r>
    </w:p>
    <w:p>
      <w:r>
        <w:t>（奥）弗·舒伯特（Franz Schubert），（德）约·布拉姆斯（Johannes Brahms）曲） 周广仁编 其他作品：https://www.jiaokey.com/tag/（奥）弗·舒伯特（Franz Schubert），（德）约·布拉姆斯（Johannes Brahms）曲） 周广仁编.html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关键词搜索：https://www.jiaokey.com/tag/德国舞曲.html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