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民主与不信任  关于司法审查的理论  中英文本</w:t>
      </w:r>
    </w:p>
    <w:p>
      <w:r>
        <w:rPr>
          <w:rFonts w:ascii="宋体" w:hAnsi="宋体" w:eastAsia="宋体"/>
          <w:sz w:val="24"/>
        </w:rPr>
        <w:t>（美）约翰·哈特·伊利（John Hart Ely）著；朱中一，顾运译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民主与不信任  关于司法审查的理论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（美）约翰·哈特·伊利（John Hart Ely）著；朱中一，顾运译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本书出售、求购地址：https://www.jiaokey.com/book/detail/11183164.html</w:t>
      </w:r>
    </w:p>
    <w:p>
      <w:r>
        <w:t>更多相关图书推荐：https://www.jiaokey.com</w:t>
      </w:r>
    </w:p>
    <w:p>
      <w:r>
        <w:t>（美）约翰·哈特·伊利（John Hart Ely）著；朱中一，顾运译 其他作品：https://www.jiaokey.com/tag/（美）约翰·哈特·伊利（John Hart Ely）著；朱中一，顾运译.html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关键词搜索：https://www.jiaokey.com/tag/民主与不信任  关于司法审查的理论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