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IT史记 1 网络英雄篇、软件英雄篇及华人英雄篇</w:t>
      </w:r>
    </w:p>
    <w:p>
      <w:r>
        <w:rPr>
          <w:rFonts w:ascii="宋体" w:hAnsi="宋体" w:eastAsia="宋体"/>
          <w:sz w:val="24"/>
        </w:rPr>
        <w:t>方兴东，王俊秀著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IT史记 1 网络英雄篇、软件英雄篇及华人英雄篇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方兴东，王俊秀著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本书出售、求购地址：https://www.jiaokey.com/book/detail/11183158.html</w:t>
      </w:r>
    </w:p>
    <w:p>
      <w:r>
        <w:t>更多相关图书推荐：https://www.jiaokey.com</w:t>
      </w:r>
    </w:p>
    <w:p>
      <w:r>
        <w:t>方兴东，王俊秀著 其他作品：https://www.jiaokey.com/tag/方兴东，王俊秀著.html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关键词搜索：https://www.jiaokey.com/tag/IT史记 1 网络英雄篇、软件英雄篇及华人英雄篇.html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