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我和李敖一起骂  有其父更有其女</w:t>
      </w:r>
    </w:p>
    <w:p>
      <w:r>
        <w:rPr>
          <w:rFonts w:ascii="宋体" w:hAnsi="宋体" w:eastAsia="宋体"/>
          <w:sz w:val="24"/>
        </w:rPr>
        <w:t>李文（Hedy W. Lee）口述；吉颖新整理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我和李敖一起骂  有其父更有其女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李文（Hedy W. Lee）口述；吉颖新整理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李文-生平事迹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本书出售、求购地址：https://www.jiaokey.com/book/detail/11183156.html</w:t>
      </w:r>
    </w:p>
    <w:p>
      <w:r>
        <w:t>更多相关图书推荐：https://www.jiaokey.com</w:t>
      </w:r>
    </w:p>
    <w:p>
      <w:r>
        <w:t>李文（Hedy W. Lee）口述；吉颖新整理 其他作品：https://www.jiaokey.com/tag/李文（Hedy W. Lee）口述；吉颖新整理.html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关键词搜索：https://www.jiaokey.com/tag/李文-生平事迹.html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