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神秘的八卦  《周易》研究纵横观</w:t>
      </w:r>
    </w:p>
    <w:p>
      <w:r>
        <w:rPr>
          <w:rFonts w:ascii="宋体" w:hAnsi="宋体" w:eastAsia="宋体"/>
          <w:sz w:val="24"/>
        </w:rPr>
        <w:t>王玉德，姚伟钧，曾磊光著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神秘的八卦  《周易》研究纵横观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王玉德，姚伟钧，曾磊光著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本书出售、求购地址：https://www.jiaokey.com/book/detail/11183147.html</w:t>
      </w:r>
    </w:p>
    <w:p>
      <w:r>
        <w:t>更多相关图书推荐：https://www.jiaokey.com</w:t>
      </w:r>
    </w:p>
    <w:p>
      <w:r>
        <w:t>王玉德，姚伟钧，曾磊光著 其他作品：https://www.jiaokey.com/tag/王玉德，姚伟钧，曾磊光著.html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关键词搜索：https://www.jiaokey.com/tag/神秘的八卦  《周易》研究纵横观.html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