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绘画构图基础教程</w:t>
      </w:r>
    </w:p>
    <w:p>
      <w:r>
        <w:rPr>
          <w:rFonts w:ascii="宋体" w:hAnsi="宋体" w:eastAsia="宋体"/>
          <w:sz w:val="24"/>
        </w:rPr>
        <w:t>（日）视觉设计研究所编；李晗鸣译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绘画构图基础教程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（日）视觉设计研究所编；李晗鸣译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本书出售、求购地址：https://www.jiaokey.com/book/detail/11183139.html</w:t>
      </w:r>
    </w:p>
    <w:p>
      <w:r>
        <w:t>更多相关图书推荐：https://www.jiaokey.com</w:t>
      </w:r>
    </w:p>
    <w:p>
      <w:r>
        <w:t>（日）视觉设计研究所编；李晗鸣译 其他作品：https://www.jiaokey.com/tag/（日）视觉设计研究所编；李晗鸣译.html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关键词搜索：https://www.jiaokey.com/tag/绘画构图基础教程.html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