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黄冈名师点拨·初三代数</w:t>
      </w:r>
    </w:p>
    <w:p>
      <w:r>
        <w:rPr>
          <w:rFonts w:ascii="宋体" w:hAnsi="宋体" w:eastAsia="宋体"/>
          <w:sz w:val="24"/>
        </w:rPr>
        <w:t>何光新，江华牧，夏贤忠主编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黄冈名师点拨·初三代数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何光新，江华牧，夏贤忠主编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本书出售、求购地址：https://www.jiaokey.com/book/detail/11183128.html</w:t>
      </w:r>
    </w:p>
    <w:p>
      <w:r>
        <w:t>更多相关图书推荐：https://www.jiaokey.com</w:t>
      </w:r>
    </w:p>
    <w:p>
      <w:r>
        <w:t>何光新，江华牧，夏贤忠主编 其他作品：https://www.jiaokey.com/tag/何光新，江华牧，夏贤忠主编.html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关键词搜索：https://www.jiaokey.com/tag/黄冈名师点拨·初三代数.html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