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书名：重新打包  从现在起，清点你的生活</w:t>
      </w:r>
    </w:p>
    <w:p>
      <w:r>
        <w:t>作者：（美）理查德·莱德（Richard J.Leider），（美）戴维·夏皮罗（David A.Shapiro）著；丁海生译</w:t>
      </w:r>
    </w:p>
    <w:p>
      <w:r>
        <w:t>出版社：长春：吉林摄影出版社</w:t>
      </w:r>
    </w:p>
    <w:p>
      <w:r>
        <w:t>出版日期：2004.01</w:t>
      </w:r>
    </w:p>
    <w:p>
      <w:r>
        <w:t>总页数：241</w:t>
      </w:r>
    </w:p>
    <w:p>
      <w:r>
        <w:t>更多请访问教客网: www.jiaokey.com</w:t>
      </w:r>
    </w:p>
    <w:p>
      <w:r>
        <w:t>重新打包  从现在起，清点你的生活 评论地址：https://www.jiaokey.com/book/detail/11183103.html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