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制造奇迹  格兰仕25年持续成长和全球第一的管理实践</w:t>
      </w:r>
    </w:p>
    <w:p>
      <w:r>
        <w:rPr>
          <w:rFonts w:ascii="宋体" w:hAnsi="宋体" w:eastAsia="宋体"/>
          <w:sz w:val="24"/>
        </w:rPr>
        <w:t>邓德海，周健著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制造奇迹  格兰仕25年持续成长和全球第一的管理实践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邓德海，周健著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本书出售、求购地址：https://www.jiaokey.com/book/detail/11183076.html</w:t>
      </w:r>
    </w:p>
    <w:p>
      <w:r>
        <w:t>更多相关图书推荐：https://www.jiaokey.com</w:t>
      </w:r>
    </w:p>
    <w:p>
      <w:r>
        <w:t>邓德海，周健著 其他作品：https://www.jiaokey.com/tag/邓德海，周健著.html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关键词搜索：https://www.jiaokey.com/tag/制造奇迹  格兰仕25年持续成长和全球第一的管理实践.html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