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核心修炼  领导力倍增计划五步曲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核心修炼  领导力倍增计划五步曲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本书出售、求购地址：https://www.jiaokey.com/book/detail/11183052.html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关键词搜索：https://www.jiaokey.com/tag/核心修炼  领导力倍增计划五步曲.html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