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激活中干  从根本上解决企业执行难题</w:t>
      </w:r>
    </w:p>
    <w:p>
      <w:r>
        <w:rPr>
          <w:rFonts w:ascii="宋体" w:hAnsi="宋体" w:eastAsia="宋体"/>
          <w:sz w:val="24"/>
        </w:rPr>
        <w:t>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激活中干  从根本上解决企业执行难题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本书出售、求购地址：https://www.jiaokey.com/book/detail/11183051.html</w:t>
      </w:r>
    </w:p>
    <w:p>
      <w:r>
        <w:t>更多相关图书推荐：https://www.jiaokey.com</w:t>
      </w:r>
    </w:p>
    <w:p>
      <w:r>
        <w:t>严龙编著 其他作品：https://www.jiaokey.com/tag/严龙编著.html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关键词搜索：https://www.jiaokey.com/tag/激活中干  从根本上解决企业执行难题.html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