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共赢  合作谈判的艺术</w:t>
      </w:r>
    </w:p>
    <w:p>
      <w:r>
        <w:rPr>
          <w:rFonts w:ascii="宋体" w:hAnsi="宋体" w:eastAsia="宋体"/>
          <w:sz w:val="24"/>
        </w:rPr>
        <w:t>（瑞典）克尔德·简森（Keld Jensen），（瑞典）艾沃·昂特（Iwar Unt）著；李小鹏，杨明娴等译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共赢  合作谈判的艺术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（瑞典）克尔德·简森（Keld Jensen），（瑞典）艾沃·昂特（Iwar Unt）著；李小鹏，杨明娴等译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本书出售、求购地址：https://www.jiaokey.com/book/detail/11183048.html</w:t>
      </w:r>
    </w:p>
    <w:p>
      <w:r>
        <w:t>更多相关图书推荐：https://www.jiaokey.com</w:t>
      </w:r>
    </w:p>
    <w:p>
      <w:r>
        <w:t>（瑞典）克尔德·简森（Keld Jensen），（瑞典）艾沃·昂特（Iwar Unt）著；李小鹏，杨明娴等译 其他作品：https://www.jiaokey.com/tag/（瑞典）克尔德·简森（Keld Jensen），（瑞典）艾沃·昂特（Iwar Unt）著；李小鹏，杨明娴等译.html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关键词搜索：https://www.jiaokey.com/tag/共赢  合作谈判的艺术.html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