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纳粹女人</w:t>
      </w:r>
    </w:p>
    <w:p>
      <w:r>
        <w:rPr>
          <w:rFonts w:ascii="宋体" w:hAnsi="宋体" w:eastAsia="宋体"/>
          <w:sz w:val="24"/>
        </w:rPr>
        <w:t>（奥）安娜·玛丽亚·西格蒙德（Anna Maria Sigmund）著；班玮，曲俊雅译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（奥）安娜·玛丽亚·西格蒙德（Anna Maria Sigmund）著；班玮，曲俊雅译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本书出售、求购地址：https://www.jiaokey.com/book/detail/11183029.html</w:t>
      </w:r>
    </w:p>
    <w:p>
      <w:r>
        <w:t>更多相关图书推荐：https://www.jiaokey.com</w:t>
      </w:r>
    </w:p>
    <w:p>
      <w:r>
        <w:t>（奥）安娜·玛丽亚·西格蒙德（Anna Maria Sigmund）著；班玮，曲俊雅译 其他作品：https://www.jiaokey.com/tag/（奥）安娜·玛丽亚·西格蒙德（Anna Maria Sigmund）著；班玮，曲俊雅译.html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关键词搜索：https://www.jiaokey.com/tag/纳粹女人.html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