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大学毕业等于零？！  28个职业发展与人生定位最可借鉴的真实案例</w:t>
      </w:r>
    </w:p>
    <w:p>
      <w:r>
        <w:rPr>
          <w:rFonts w:ascii="宋体" w:hAnsi="宋体" w:eastAsia="宋体"/>
          <w:sz w:val="24"/>
        </w:rPr>
        <w:t>崔传桢，郑瑞强主编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大学毕业等于零？！  28个职业发展与人生定位最可借鉴的真实案例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崔传桢，郑瑞强主编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本书出售、求购地址：https://www.jiaokey.com/book/detail/11183027.html</w:t>
      </w:r>
    </w:p>
    <w:p>
      <w:r>
        <w:t>更多相关图书推荐：https://www.jiaokey.com</w:t>
      </w:r>
    </w:p>
    <w:p>
      <w:r>
        <w:t>崔传桢，郑瑞强主编 其他作品：https://www.jiaokey.com/tag/崔传桢，郑瑞强主编.html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关键词搜索：https://www.jiaokey.com/tag/大学毕业等于零？！  28个职业发展与人生定位最可借鉴的真实案例.html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