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爱你的伴侣  爱你的钱  夫妻之间的理财指南</w:t>
      </w:r>
    </w:p>
    <w:p>
      <w:r>
        <w:rPr>
          <w:rFonts w:ascii="宋体" w:hAnsi="宋体" w:eastAsia="宋体"/>
          <w:sz w:val="24"/>
        </w:rPr>
        <w:t>（美）乔纳森·瑞克（Jonathan Rich）著；王宝泉等译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爱你的伴侣  爱你的钱  夫妻之间的理财指南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（美）乔纳森·瑞克（Jonathan Rich）著；王宝泉等译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本书出售、求购地址：https://www.jiaokey.com/book/detail/11183025.html</w:t>
      </w:r>
    </w:p>
    <w:p>
      <w:r>
        <w:t>更多相关图书推荐：https://www.jiaokey.com</w:t>
      </w:r>
    </w:p>
    <w:p>
      <w:r>
        <w:t>（美）乔纳森·瑞克（Jonathan Rich）著；王宝泉等译 其他作品：https://www.jiaokey.com/tag/（美）乔纳森·瑞克（Jonathan Rich）著；王宝泉等译.html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关键词搜索：https://www.jiaokey.com/tag/爱你的伴侣  爱你的钱  夫妻之间的理财指南.html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