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我是哪种人  九型人格测验及指南</w:t>
      </w:r>
    </w:p>
    <w:p>
      <w:r>
        <w:rPr>
          <w:rFonts w:ascii="宋体" w:hAnsi="宋体" w:eastAsia="宋体"/>
          <w:sz w:val="24"/>
        </w:rPr>
        <w:t>（美）戴维·丹尼尔斯（David N.Daniels），（美）弗吉尼亚·普赖斯（Virginia Price）著；程艮译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我是哪种人  九型人格测验及指南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（美）戴维·丹尼尔斯（David N.Daniels），（美）弗吉尼亚·普赖斯（Virginia Price）著；程艮译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本书出售、求购地址：https://www.jiaokey.com/book/detail/11183011.html</w:t>
      </w:r>
    </w:p>
    <w:p>
      <w:r>
        <w:t>更多相关图书推荐：https://www.jiaokey.com</w:t>
      </w:r>
    </w:p>
    <w:p>
      <w:r>
        <w:t>（美）戴维·丹尼尔斯（David N.Daniels），（美）弗吉尼亚·普赖斯（Virginia Price）著；程艮译 其他作品：https://www.jiaokey.com/tag/（美）戴维·丹尼尔斯（David N.Daniels），（美）弗吉尼亚·普赖斯（Virginia Price）著；程艮译.html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关键词搜索：https://www.jiaokey.com/tag/我是哪种人  九型人格测验及指南.html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