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职场沟通艺术  帮你走出职业生涯困境的实用地图</w:t>
      </w:r>
    </w:p>
    <w:p>
      <w:r>
        <w:rPr>
          <w:rFonts w:ascii="宋体" w:hAnsi="宋体" w:eastAsia="宋体"/>
          <w:sz w:val="24"/>
        </w:rPr>
        <w:t>（美）斯蒂芬·M.波伦（Stephen Pollan），（美）马克·莱文（Mark Levine）著；袁长燕译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职场沟通艺术  帮你走出职业生涯困境的实用地图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（美）斯蒂芬·M.波伦（Stephen Pollan），（美）马克·莱文（Mark Levine）著；袁长燕译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本书出售、求购地址：https://www.jiaokey.com/book/detail/11183010.html</w:t>
      </w:r>
    </w:p>
    <w:p>
      <w:r>
        <w:t>更多相关图书推荐：https://www.jiaokey.com</w:t>
      </w:r>
    </w:p>
    <w:p>
      <w:r>
        <w:t>（美）斯蒂芬·M.波伦（Stephen Pollan），（美）马克·莱文（Mark Levine）著；袁长燕译 其他作品：https://www.jiaokey.com/tag/（美）斯蒂芬·M.波伦（Stephen Pollan），（美）马克·莱文（Mark Levine）著；袁长燕译.html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关键词搜索：https://www.jiaokey.com/tag/职场沟通艺术  帮你走出职业生涯困境的实用地图.html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