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民间传说故事  1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本书出售、求购地址：https://www.jiaokey.com/book/detail/11182998.html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关键词搜索：https://www.jiaokey.com/tag/民间传说故事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